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民族高校教育国际化发展研究论丛</w:t>
      </w:r>
    </w:p>
    <w:p>
      <w:r>
        <w:rPr>
          <w:rFonts w:ascii="宋体" w:hAnsi="宋体" w:eastAsia="宋体"/>
          <w:sz w:val="24"/>
        </w:rPr>
        <w:t>李耿年主编；肖琼，汪锐，郞玉屏副主编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民族高校教育国际化发展研究论丛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李耿年主编；肖琼，汪锐，郞玉屏副主编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本书出售、求购地址：https://www.jiaokey.com/book/detail/14067364.html</w:t>
      </w:r>
    </w:p>
    <w:p>
      <w:r>
        <w:t>更多相关图书推荐：https://www.jiaokey.com</w:t>
      </w:r>
    </w:p>
    <w:p>
      <w:r>
        <w:t>李耿年主编；肖琼，汪锐，郞玉屏副主编 其他作品：https://www.jiaokey.com/tag/李耿年主编；肖琼，汪锐，郞玉屏副主编.html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关键词搜索：https://www.jiaokey.com/tag/民族高校教育国际化发展研究论丛.html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