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书名：怎样运作学校心理辅导室</w:t>
      </w:r>
    </w:p>
    <w:p>
      <w:r>
        <w:t>作者：杨彦平，王洪明，鞠瑞利著</w:t>
      </w:r>
    </w:p>
    <w:p>
      <w:r>
        <w:t>出版社：上海：上海科技教育出版社</w:t>
      </w:r>
    </w:p>
    <w:p>
      <w:r>
        <w:t>出版日期：2016.08</w:t>
      </w:r>
    </w:p>
    <w:p>
      <w:r>
        <w:t>总页数：148</w:t>
      </w:r>
    </w:p>
    <w:p>
      <w:r>
        <w:t>更多请访问教客网: www.jiaokey.com</w:t>
      </w:r>
    </w:p>
    <w:p>
      <w:r>
        <w:t>怎样运作学校心理辅导室 评论地址：https://www.jiaokey.com/book/detail/14067361.html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