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书名：凯蒂的周末美食</w:t>
      </w:r>
    </w:p>
    <w:p>
      <w:r>
        <w:t>作者：katie</w:t>
      </w:r>
    </w:p>
    <w:p>
      <w:r>
        <w:t>出版社：浙江科学技术出版社,2016.07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凯蒂的周末美食 评论地址：https://www.jiaokey.com/book/detail/14067360.html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