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小彩人的抗争</w:t>
      </w:r>
    </w:p>
    <w:p>
      <w:r>
        <w:rPr>
          <w:rFonts w:ascii="宋体" w:hAnsi="宋体" w:eastAsia="宋体"/>
          <w:sz w:val="24"/>
        </w:rPr>
        <w:t>（法）亚力山大·雅丁著；黄春柳译；许钧审校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小彩人的抗争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（法）亚力山大·雅丁著；黄春柳译；许钧审校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本书出售、求购地址：https://www.jiaokey.com/book/detail/14067355.html</w:t>
      </w:r>
    </w:p>
    <w:p>
      <w:r>
        <w:t>更多相关图书推荐：https://www.jiaokey.com</w:t>
      </w:r>
    </w:p>
    <w:p>
      <w:r>
        <w:t>（法）亚力山大·雅丁著；黄春柳译；许钧审校 其他作品：https://www.jiaokey.com/tag/（法）亚力山大·雅丁著；黄春柳译；许钧审校.html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关键词搜索：https://www.jiaokey.com/tag/小彩人的抗争.html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