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传世经典必读文库  高老头  少年版</w:t>
      </w:r>
    </w:p>
    <w:p>
      <w:r>
        <w:rPr>
          <w:rFonts w:ascii="宋体" w:hAnsi="宋体" w:eastAsia="宋体"/>
          <w:sz w:val="24"/>
        </w:rPr>
        <w:t>（法）巴尔扎克，何健改编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传世经典必读文库  高老头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（法）巴尔扎克，何健改编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本书出售、求购地址：https://www.jiaokey.com/book/detail/14067351.html</w:t>
      </w:r>
    </w:p>
    <w:p>
      <w:r>
        <w:t>更多相关图书推荐：https://www.jiaokey.com</w:t>
      </w:r>
    </w:p>
    <w:p>
      <w:r>
        <w:t>（法）巴尔扎克，何健改编 其他作品：https://www.jiaokey.com/tag/（法）巴尔扎克，何健改编.html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关键词搜索：https://www.jiaokey.com/tag/传世经典必读文库  高老头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