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航天专家给青少年讲人造卫星  科普知识权威解读书系</w:t>
      </w:r>
    </w:p>
    <w:p>
      <w:r>
        <w:rPr>
          <w:rFonts w:ascii="宋体" w:hAnsi="宋体" w:eastAsia="宋体"/>
          <w:sz w:val="24"/>
        </w:rPr>
        <w:t>郑永煌，张永华，李云娇主编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航天专家给青少年讲人造卫星  科普知识权威解读书系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郑永煌，张永华，李云娇主编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本书出售、求购地址：https://www.jiaokey.com/book/detail/14067346.html</w:t>
      </w:r>
    </w:p>
    <w:p>
      <w:r>
        <w:t>更多相关图书推荐：https://www.jiaokey.com</w:t>
      </w:r>
    </w:p>
    <w:p>
      <w:r>
        <w:t>郑永煌，张永华，李云娇主编 其他作品：https://www.jiaokey.com/tag/郑永煌，张永华，李云娇主编.html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关键词搜索：https://www.jiaokey.com/tag/航天专家给青少年讲人造卫星  科普知识权威解读书系.html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