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食人外星蛋  孤岛上的怪猫人</w:t>
      </w:r>
    </w:p>
    <w:p>
      <w:r>
        <w:rPr>
          <w:rFonts w:ascii="宋体" w:hAnsi="宋体" w:eastAsia="宋体"/>
          <w:sz w:val="24"/>
        </w:rPr>
        <w:t>（美）R.L.斯坦著；朱晓卉译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食人外星蛋  孤岛上的怪猫人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（美）R.L.斯坦著；朱晓卉译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本书出售、求购地址：https://www.jiaokey.com/book/detail/14067338.html</w:t>
      </w:r>
    </w:p>
    <w:p>
      <w:r>
        <w:t>更多相关图书推荐：https://www.jiaokey.com</w:t>
      </w:r>
    </w:p>
    <w:p>
      <w:r>
        <w:t>（美）R.L.斯坦著；朱晓卉译 其他作品：https://www.jiaokey.com/tag/（美）R.L.斯坦著；朱晓卉译.html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关键词搜索：https://www.jiaokey.com/tag/食人外星蛋  孤岛上的怪猫人.html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