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书名：世界文学名著宝库  雪虎  青少版</w:t>
      </w:r>
    </w:p>
    <w:p>
      <w:r>
        <w:t>作者：杰克·伦敦，蒋天佐</w:t>
      </w:r>
    </w:p>
    <w:p>
      <w:r>
        <w:t>出版社：西安：三秦出版社</w:t>
      </w:r>
    </w:p>
    <w:p>
      <w:r>
        <w:t>出版日期：2009.06</w:t>
      </w:r>
    </w:p>
    <w:p>
      <w:r>
        <w:t>总页数：149</w:t>
      </w:r>
    </w:p>
    <w:p>
      <w:r>
        <w:t>更多请访问教客网: www.jiaokey.com</w:t>
      </w:r>
    </w:p>
    <w:p>
      <w:r>
        <w:t>世界文学名著宝库  雪虎  青少版 评论地址：https://www.jiaokey.com/book/detail/14067337.html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