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探索频道儿童纵横百科  环球奇迹</w:t>
      </w:r>
    </w:p>
    <w:p>
      <w:r>
        <w:rPr>
          <w:rFonts w:ascii="宋体" w:hAnsi="宋体" w:eastAsia="宋体"/>
          <w:sz w:val="24"/>
        </w:rPr>
        <w:t>（英）培睿根编；谭颖，龚小然译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探索频道儿童纵横百科  环球奇迹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（英）培睿根编；谭颖，龚小然译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本书出售、求购地址：https://www.jiaokey.com/book/detail/14067328.html</w:t>
      </w:r>
    </w:p>
    <w:p>
      <w:r>
        <w:t>更多相关图书推荐：https://www.jiaokey.com</w:t>
      </w:r>
    </w:p>
    <w:p>
      <w:r>
        <w:t>（英）培睿根编；谭颖，龚小然译 其他作品：https://www.jiaokey.com/tag/（英）培睿根编；谭颖，龚小然译.html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关键词搜索：https://www.jiaokey.com/tag/探索频道儿童纵横百科  环球奇迹.html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