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安提戈涅的故事</w:t>
      </w:r>
    </w:p>
    <w:p>
      <w:r>
        <w:rPr>
          <w:rFonts w:ascii="宋体" w:hAnsi="宋体" w:eastAsia="宋体"/>
          <w:sz w:val="24"/>
        </w:rPr>
        <w:t>阿莉·史密斯讲述,劳拉·保莱蒂插图,康慨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安提戈涅的故事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阿莉·史密斯讲述,劳拉·保莱蒂插图,康慨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9787208137820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安提戈涅》是很会写戏剧故事的希腊大作家索福克勒斯创作的。小公主安提戈涅的哥哥们互相厮杀，都死掉了。继承王位的国王克瑞翁要厚葬其中一位，让另一位曝尸街头。这可乐坏了乌鸦妈妈，战后的荒地上，她终于有美味可以享用。但她却眼睁睁地看着安提戈涅把尸体掩埋起来，还做了仪式！激怒了国王的安提戈涅被困在山洞里自生自灭，这时忒拜城的先知出现了，他告诫国王要停止他的行为，不然就会丧失亲人，孤独终老。这是一个悲剧故事，结局可想而知，但他们每一个人的结局都出自自己的意愿。</w:t>
      </w:r>
    </w:p>
    <w:p/>
    <w:p>
      <w:r>
        <w:t>本书出售、求购地址：https://www.jiaokey.com/book/detail/14067299.html</w:t>
      </w:r>
    </w:p>
    <w:p>
      <w:r>
        <w:t>更多欧洲文学图书推荐：https://www.jiaokey.com</w:t>
      </w:r>
    </w:p>
    <w:p>
      <w:r>
        <w:t>阿莉·史密斯讲述,劳拉·保莱蒂插图,康慨 其他作品：https://www.jiaokey.com/tag/阿莉·史密斯讲述,劳拉·保莱蒂插图,康慨.html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