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杜立德医生的冒险故事</w:t>
      </w:r>
    </w:p>
    <w:p>
      <w:r>
        <w:rPr>
          <w:rFonts w:ascii="宋体" w:hAnsi="宋体" w:eastAsia="宋体"/>
          <w:sz w:val="24"/>
        </w:rPr>
        <w:t>南来寒主编；（美）休·洛夫廷著绘；杨洋译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杜立德医生的冒险故事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南来寒主编；（美）休·洛夫廷著绘；杨洋译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本书出售、求购地址：https://www.jiaokey.com/book/detail/14067286.html</w:t>
      </w:r>
    </w:p>
    <w:p>
      <w:r>
        <w:t>更多相关图书推荐：https://www.jiaokey.com</w:t>
      </w:r>
    </w:p>
    <w:p>
      <w:r>
        <w:t>南来寒主编；（美）休·洛夫廷著绘；杨洋译 其他作品：https://www.jiaokey.com/tag/南来寒主编；（美）休·洛夫廷著绘；杨洋译.html</w:t>
      </w:r>
    </w:p>
    <w:p>
      <w:r>
        <w:t>明天出版社 出版图书：https://www.jiaokey.com/tag/明天出版社.html</w:t>
      </w:r>
    </w:p>
    <w:p>
      <w:r>
        <w:t>关键词搜索：https://www.jiaokey.com/tag/杜立德医生的冒险故事.html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