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书名：男子汉养成术</w:t>
      </w:r>
    </w:p>
    <w:p>
      <w:r>
        <w:t>作者：（美）纳撒尼尔·克拉克·小福勒（Nathaniel C.Fowler.Jr.）著</w:t>
      </w:r>
    </w:p>
    <w:p>
      <w:r>
        <w:t>出版社：北京:研究出版社,2016.08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男子汉养成术 评论地址：https://www.jiaokey.com/book/detail/14067266.html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