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编织梦想的翅膀  洪都小学蓝梦文化特色办学研究与探索</w:t>
      </w:r>
    </w:p>
    <w:p>
      <w:r>
        <w:rPr>
          <w:rFonts w:ascii="宋体" w:hAnsi="宋体" w:eastAsia="宋体"/>
          <w:sz w:val="24"/>
        </w:rPr>
        <w:t>刘红英著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编织梦想的翅膀  洪都小学蓝梦文化特色办学研究与探索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小学-办学经验-南昌市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本书出售、求购地址：https://www.jiaokey.com/book/detail/14067263.html</w:t>
      </w:r>
    </w:p>
    <w:p>
      <w:r>
        <w:t>更多相关图书推荐：https://www.jiaokey.com</w:t>
      </w:r>
    </w:p>
    <w:p>
      <w:r>
        <w:t>刘红英著 其他作品：https://www.jiaokey.com/tag/刘红英著.html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关键词搜索：https://www.jiaokey.com/tag/小学-办学经验-南昌市.html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