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IMO 50年  第6卷  1985-1989</w:t>
      </w:r>
    </w:p>
    <w:p>
      <w:r>
        <w:rPr>
          <w:rFonts w:ascii="宋体" w:hAnsi="宋体" w:eastAsia="宋体"/>
          <w:sz w:val="24"/>
        </w:rPr>
        <w:t>佩捷主编；冯贝叶副主编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IMO 50年  第6卷  1985-1989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佩捷主编；冯贝叶副主编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本书出售、求购地址：https://www.jiaokey.com/book/detail/14067243.html</w:t>
      </w:r>
    </w:p>
    <w:p>
      <w:r>
        <w:t>更多相关图书推荐：https://www.jiaokey.com</w:t>
      </w:r>
    </w:p>
    <w:p>
      <w:r>
        <w:t>佩捷主编；冯贝叶副主编 其他作品：https://www.jiaokey.com/tag/佩捷主编；冯贝叶副主编.html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关键词搜索：https://www.jiaokey.com/tag/IMO 50年  第6卷  1985-1989.html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