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书名：高职院校思想政治理论课实践教学实效性的探索与实践</w:t>
      </w:r>
    </w:p>
    <w:p>
      <w:r>
        <w:t>作者：裴淑娥，杨连顺，喻永均等著</w:t>
      </w:r>
    </w:p>
    <w:p>
      <w:r>
        <w:t>出版社：天津：天津大学出版社</w:t>
      </w:r>
    </w:p>
    <w:p>
      <w:r>
        <w:t>出版日期：2014.05</w:t>
      </w:r>
    </w:p>
    <w:p>
      <w:r>
        <w:t>总页数：209</w:t>
      </w:r>
    </w:p>
    <w:p>
      <w:r>
        <w:t>更多请访问教客网: www.jiaokey.com</w:t>
      </w:r>
    </w:p>
    <w:p>
      <w:r>
        <w:t>高职院校思想政治理论课实践教学实效性的探索与实践 评论地址：https://www.jiaokey.com/book/detail/14067213.html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