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书名：孩子爱顶嘴，妈妈怎么办  55个亲子互动的经验分享</w:t>
      </w:r>
    </w:p>
    <w:p>
      <w:r>
        <w:t>作者：徐权鼎著</w:t>
      </w:r>
    </w:p>
    <w:p>
      <w:r>
        <w:t>出版社：北京：北京理工大学出版社</w:t>
      </w:r>
    </w:p>
    <w:p>
      <w:r>
        <w:t>出版日期：2016.06</w:t>
      </w:r>
    </w:p>
    <w:p>
      <w:r>
        <w:t>总页数：195</w:t>
      </w:r>
    </w:p>
    <w:p>
      <w:r>
        <w:t>更多请访问教客网: www.jiaokey.com</w:t>
      </w:r>
    </w:p>
    <w:p>
      <w:r>
        <w:t>孩子爱顶嘴，妈妈怎么办  55个亲子互动的经验分享 评论地址：https://www.jiaokey.com/book/detail/14067202.html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