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爱在六一  从马背摇篮到儿童乐园</w:t>
      </w:r>
    </w:p>
    <w:p>
      <w:r>
        <w:rPr>
          <w:rFonts w:ascii="宋体" w:hAnsi="宋体" w:eastAsia="宋体"/>
          <w:sz w:val="24"/>
        </w:rPr>
        <w:t>刘燕，曹雪梅等著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爱在六一  从马背摇篮到儿童乐园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刘燕，曹雪梅等著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本书出售、求购地址：https://www.jiaokey.com/book/detail/14067197.html</w:t>
      </w:r>
    </w:p>
    <w:p>
      <w:r>
        <w:t>更多相关图书推荐：https://www.jiaokey.com</w:t>
      </w:r>
    </w:p>
    <w:p>
      <w:r>
        <w:t>刘燕，曹雪梅等著 其他作品：https://www.jiaokey.com/tag/刘燕，曹雪梅等著.html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关键词搜索：https://www.jiaokey.com/tag/爱在六一  从马背摇篮到儿童乐园.html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