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柳暗花明篇</w:t>
      </w:r>
    </w:p>
    <w:p>
      <w:r>
        <w:t>作者：本社编</w:t>
      </w:r>
    </w:p>
    <w:p>
      <w:r>
        <w:t>出版社：合肥:安徽少年儿童出版社,2012.05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脑筋急转弯  柳暗花明篇 评论地址：https://www.jiaokey.com/book/detail/14067192.html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