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跳跳兔怪物迷宫  3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跳跳兔怪物迷宫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本书出售、求购地址：https://www.jiaokey.com/book/detail/14067176.html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关键词搜索：https://www.jiaokey.com/tag/跳跳兔怪物迷宫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