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二年级  小学奥数优化读本</w:t>
      </w:r>
    </w:p>
    <w:p>
      <w:r>
        <w:rPr>
          <w:rFonts w:ascii="宋体" w:hAnsi="宋体" w:eastAsia="宋体"/>
          <w:sz w:val="24"/>
        </w:rPr>
        <w:t>蒋顺，李济元丛书主编；陆建霞分册主编；邱莉，荣跃玲，王秀峰等编写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二年级  小学奥数优化读本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蒋顺，李济元丛书主编；陆建霞分册主编；邱莉，荣跃玲，王秀峰等编写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本书出售、求购地址：https://www.jiaokey.com/book/detail/14067175.html</w:t>
      </w:r>
    </w:p>
    <w:p>
      <w:r>
        <w:t>更多相关图书推荐：https://www.jiaokey.com</w:t>
      </w:r>
    </w:p>
    <w:p>
      <w:r>
        <w:t>蒋顺，李济元丛书主编；陆建霞分册主编；邱莉，荣跃玲，王秀峰等编写 其他作品：https://www.jiaokey.com/tag/蒋顺，李济元丛书主编；陆建霞分册主编；邱莉，荣跃玲，王秀峰等编写.html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关键词搜索：https://www.jiaokey.com/tag/二年级  小学奥数优化读本.html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