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想和白云握手的树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想和白云握手的树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本书出售、求购地址：https://www.jiaokey.com/book/detail/14067142.html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关键词搜索：https://www.jiaokey.com/tag/想和白云握手的树.html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