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一千零一篇黄金寓言  2</w:t>
      </w:r>
    </w:p>
    <w:p>
      <w:r>
        <w:rPr>
          <w:rFonts w:ascii="宋体" w:hAnsi="宋体" w:eastAsia="宋体"/>
          <w:sz w:val="24"/>
        </w:rPr>
        <w:t>汤祥龙著；博奥文化绘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一千零一篇黄金寓言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汤祥龙著；博奥文化绘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本书出售、求购地址：https://www.jiaokey.com/book/detail/14067127.html</w:t>
      </w:r>
    </w:p>
    <w:p>
      <w:r>
        <w:t>更多相关图书推荐：https://www.jiaokey.com</w:t>
      </w:r>
    </w:p>
    <w:p>
      <w:r>
        <w:t>汤祥龙著；博奥文化绘 其他作品：https://www.jiaokey.com/tag/汤祥龙著；博奥文化绘.html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关键词搜索：https://www.jiaokey.com/tag/一千零一篇黄金寓言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