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名师手把手小学语文阅读2+1强化训练  80篇  方洲新概念  小学语文阅读2+1强化训练  80篇  5年级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名师手把手小学语文阅读2+1强化训练  80篇  方洲新概念  小学语文阅读2+1强化训练  80篇  5年级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本书出售、求购地址：https://www.jiaokey.com/book/detail/14067121.html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关键词搜索：https://www.jiaokey.com/tag/名师手把手小学语文阅读2+1强化训练  80篇  方洲新概念  小学语文阅读2+1强化训练  80篇  5年级.html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