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少年中国系列  少年中国之感动篇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少年中国系列  少年中国之感动篇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本书出售、求购地址：https://www.jiaokey.com/book/detail/14067109.html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关键词搜索：https://www.jiaokey.com/tag/少年中国系列  少年中国之感动篇.html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