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小学数学培优竞赛跟踪辅导  四年级</w:t>
      </w:r>
    </w:p>
    <w:p>
      <w:r>
        <w:rPr>
          <w:rFonts w:ascii="宋体" w:hAnsi="宋体" w:eastAsia="宋体"/>
          <w:sz w:val="24"/>
        </w:rPr>
        <w:t>姚晓明，杨冬菊主编；杨冬菊，余功学，王菁等编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小学数学培优竞赛跟踪辅导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姚晓明，杨冬菊主编；杨冬菊，余功学，王菁等编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本书出售、求购地址：https://www.jiaokey.com/book/detail/14067100.html</w:t>
      </w:r>
    </w:p>
    <w:p>
      <w:r>
        <w:t>更多相关图书推荐：https://www.jiaokey.com</w:t>
      </w:r>
    </w:p>
    <w:p>
      <w:r>
        <w:t>姚晓明，杨冬菊主编；杨冬菊，余功学，王菁等编 其他作品：https://www.jiaokey.com/tag/姚晓明，杨冬菊主编；杨冬菊，余功学，王菁等编.html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关键词搜索：https://www.jiaokey.com/tag/数学课-小学-教学参考资料.html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