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156个寓教于乐的儿童新奇特小游戏</w:t>
      </w:r>
    </w:p>
    <w:p>
      <w:r>
        <w:rPr>
          <w:rFonts w:ascii="宋体" w:hAnsi="宋体" w:eastAsia="宋体"/>
          <w:sz w:val="24"/>
        </w:rPr>
        <w:t>李代广，孙维秀编著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156个寓教于乐的儿童新奇特小游戏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李代广，孙维秀编著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本书出售、求购地址：https://www.jiaokey.com/book/detail/14067070.html</w:t>
      </w:r>
    </w:p>
    <w:p>
      <w:r>
        <w:t>更多相关图书推荐：https://www.jiaokey.com</w:t>
      </w:r>
    </w:p>
    <w:p>
      <w:r>
        <w:t>李代广，孙维秀编著 其他作品：https://www.jiaokey.com/tag/李代广，孙维秀编著.html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关键词搜索：https://www.jiaokey.com/tag/156个寓教于乐的儿童新奇特小游戏.html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