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益智全脑开发智力逻辑思维游戏训练图书  爱德少儿智力大挑战脑筋急转弯  神机妙算篇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益智全脑开发智力逻辑思维游戏训练图书  爱德少儿智力大挑战脑筋急转弯  神机妙算篇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本书出售、求购地址：https://www.jiaokey.com/book/detail/14067054.html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关键词搜索：https://www.jiaokey.com/tag/益智全脑开发智力逻辑思维游戏训练图书  爱德少儿智力大挑战脑筋急转弯  神机妙算篇.html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