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小学奥数举一反三  四川重庆专用  六年级  A版</w:t>
      </w:r>
    </w:p>
    <w:p>
      <w:r>
        <w:rPr>
          <w:rFonts w:ascii="宋体" w:hAnsi="宋体" w:eastAsia="宋体"/>
          <w:sz w:val="24"/>
        </w:rPr>
        <w:t>蒋顺，李济元主编；谢红芳，李济元，葛美娟等编写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小学奥数举一反三  四川重庆专用  六年级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蒋顺，李济元主编；谢红芳，李济元，葛美娟等编写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本书出售、求购地址：https://www.jiaokey.com/book/detail/14067026.html</w:t>
      </w:r>
    </w:p>
    <w:p>
      <w:r>
        <w:t>更多相关图书推荐：https://www.jiaokey.com</w:t>
      </w:r>
    </w:p>
    <w:p>
      <w:r>
        <w:t>蒋顺，李济元主编；谢红芳，李济元，葛美娟等编写 其他作品：https://www.jiaokey.com/tag/蒋顺，李济元主编；谢红芳，李济元，葛美娟等编写.html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关键词搜索：https://www.jiaokey.com/tag/小学奥数举一反三  四川重庆专用  六年级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