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全球孩子都爱玩的经典游戏书  蓝精灵专注力贴纸</w:t>
      </w:r>
    </w:p>
    <w:p>
      <w:r>
        <w:rPr>
          <w:rFonts w:ascii="宋体" w:hAnsi="宋体" w:eastAsia="宋体"/>
          <w:sz w:val="24"/>
        </w:rPr>
        <w:t>（比）贝约（Peyo）原著；接力出版社编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全球孩子都爱玩的经典游戏书  蓝精灵专注力贴纸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（比）贝约（Peyo）原著；接力出版社编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本书出售、求购地址：https://www.jiaokey.com/book/detail/14067001.html</w:t>
      </w:r>
    </w:p>
    <w:p>
      <w:r>
        <w:t>更多相关图书推荐：https://www.jiaokey.com</w:t>
      </w:r>
    </w:p>
    <w:p>
      <w:r>
        <w:t>（比）贝约（Peyo）原著；接力出版社编 其他作品：https://www.jiaokey.com/tag/（比）贝约（Peyo）原著；接力出版社编.html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关键词搜索：https://www.jiaokey.com/tag/全球孩子都爱玩的经典游戏书  蓝精灵专注力贴纸.html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