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金牌奥赛三级跳  数学  四年级</w:t>
      </w:r>
    </w:p>
    <w:p>
      <w:r>
        <w:rPr>
          <w:rFonts w:ascii="宋体" w:hAnsi="宋体" w:eastAsia="宋体"/>
          <w:sz w:val="24"/>
        </w:rPr>
        <w:t>项昭义，王向东主编；李铁华，郭峰，蔡桂荣等编；李锦育，丁连义，任爽编著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金牌奥赛三级跳  数学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项昭义，王向东主编；李铁华，郭峰，蔡桂荣等编；李锦育，丁连义，任爽编著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本书出售、求购地址：https://www.jiaokey.com/book/detail/14066999.html</w:t>
      </w:r>
    </w:p>
    <w:p>
      <w:r>
        <w:t>更多相关图书推荐：https://www.jiaokey.com</w:t>
      </w:r>
    </w:p>
    <w:p>
      <w:r>
        <w:t>项昭义，王向东主编；李铁华，郭峰，蔡桂荣等编；李锦育，丁连义，任爽编著 其他作品：https://www.jiaokey.com/tag/项昭义，王向东主编；李铁华，郭峰，蔡桂荣等编；李锦育，丁连义，任爽编著.html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关键词搜索：https://www.jiaokey.com/tag/金牌奥赛三级跳  数学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