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中华传统文化故事  中华体育的故事</w:t>
      </w:r>
    </w:p>
    <w:p>
      <w:r>
        <w:rPr>
          <w:rFonts w:ascii="宋体" w:hAnsi="宋体" w:eastAsia="宋体"/>
          <w:sz w:val="24"/>
        </w:rPr>
        <w:t>新加坡亚太图书编著；傅春江绘画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中华传统文化故事  中华体育的故事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新加坡亚太图书编著；傅春江绘画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本书出售、求购地址：https://www.jiaokey.com/book/detail/14066991.html</w:t>
      </w:r>
    </w:p>
    <w:p>
      <w:r>
        <w:t>更多相关图书推荐：https://www.jiaokey.com</w:t>
      </w:r>
    </w:p>
    <w:p>
      <w:r>
        <w:t>新加坡亚太图书编著；傅春江绘画 其他作品：https://www.jiaokey.com/tag/新加坡亚太图书编著；傅春江绘画.html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关键词搜索：https://www.jiaokey.com/tag/中华传统文化故事  中华体育的故事.html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