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我的饮食习惯没问题！</w:t>
      </w:r>
    </w:p>
    <w:p>
      <w:r>
        <w:rPr>
          <w:rFonts w:ascii="宋体" w:hAnsi="宋体" w:eastAsia="宋体"/>
          <w:sz w:val="24"/>
        </w:rPr>
        <w:t>（韩）金恩贞著；（韩）金恩敬绘；秦晓静译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我的饮食习惯没问题！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（韩）金恩贞著；（韩）金恩敬绘；秦晓静译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本书出售、求购地址：https://www.jiaokey.com/book/detail/14066990.html</w:t>
      </w:r>
    </w:p>
    <w:p>
      <w:r>
        <w:t>更多相关图书推荐：https://www.jiaokey.com</w:t>
      </w:r>
    </w:p>
    <w:p>
      <w:r>
        <w:t>（韩）金恩贞著；（韩）金恩敬绘；秦晓静译 其他作品：https://www.jiaokey.com/tag/（韩）金恩贞著；（韩）金恩敬绘；秦晓静译.html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关键词搜索：https://www.jiaokey.com/tag/我的饮食习惯没问题！.html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