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花样姐妹  好玩的大自然</w:t>
      </w:r>
    </w:p>
    <w:p>
      <w:r>
        <w:rPr>
          <w:rFonts w:ascii="宋体" w:hAnsi="宋体" w:eastAsia="宋体"/>
          <w:sz w:val="24"/>
        </w:rPr>
        <w:t>（法）克里斯托弗·卡泽诺夫著；黄爱玲译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花样姐妹  好玩的大自然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（法）克里斯托弗·卡泽诺夫著；黄爱玲译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本书出售、求购地址：https://www.jiaokey.com/book/detail/14066967.html</w:t>
      </w:r>
    </w:p>
    <w:p>
      <w:r>
        <w:t>更多相关图书推荐：https://www.jiaokey.com</w:t>
      </w:r>
    </w:p>
    <w:p>
      <w:r>
        <w:t>（法）克里斯托弗·卡泽诺夫著；黄爱玲译 其他作品：https://www.jiaokey.com/tag/（法）克里斯托弗·卡泽诺夫著；黄爱玲译.html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关键词搜索：https://www.jiaokey.com/tag/花样姐妹  好玩的大自然.html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