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长青藤国际大奖小说书系  兔子坡</w:t>
      </w:r>
    </w:p>
    <w:p>
      <w:r>
        <w:rPr>
          <w:rFonts w:ascii="宋体" w:hAnsi="宋体" w:eastAsia="宋体"/>
          <w:sz w:val="24"/>
        </w:rPr>
        <w:t>（美）罗伯特·罗素著；司南译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长青藤国际大奖小说书系  兔子坡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（美）罗伯特·罗素著；司南译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本书出售、求购地址：https://www.jiaokey.com/book/detail/14066961.html</w:t>
      </w:r>
    </w:p>
    <w:p>
      <w:r>
        <w:t>更多相关图书推荐：https://www.jiaokey.com</w:t>
      </w:r>
    </w:p>
    <w:p>
      <w:r>
        <w:t>（美）罗伯特·罗素著；司南译 其他作品：https://www.jiaokey.com/tag/（美）罗伯特·罗素著；司南译.html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关键词搜索：https://www.jiaokey.com/tag/长青藤国际大奖小说书系  兔子坡.html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