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丛林老狼的冒险  手绘彩色版</w:t>
      </w:r>
    </w:p>
    <w:p>
      <w:r>
        <w:rPr>
          <w:rFonts w:ascii="宋体" w:hAnsi="宋体" w:eastAsia="宋体"/>
          <w:sz w:val="24"/>
        </w:rPr>
        <w:t>（美）桑顿·伯吉斯著；沈石溪主编；悦晨译；清宇绘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丛林老狼的冒险  手绘彩色版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（美）桑顿·伯吉斯著；沈石溪主编；悦晨译；清宇绘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本书出售、求购地址：https://www.jiaokey.com/book/detail/14066959.html</w:t>
      </w:r>
    </w:p>
    <w:p>
      <w:r>
        <w:t>更多相关图书推荐：https://www.jiaokey.com</w:t>
      </w:r>
    </w:p>
    <w:p>
      <w:r>
        <w:t>（美）桑顿·伯吉斯著；沈石溪主编；悦晨译；清宇绘 其他作品：https://www.jiaokey.com/tag/（美）桑顿·伯吉斯著；沈石溪主编；悦晨译；清宇绘.html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关键词搜索：https://www.jiaokey.com/tag/丛林老狼的冒险  手绘彩色版.html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