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书名：波波尔·乌  玛雅神话与历史故事</w:t>
      </w:r>
    </w:p>
    <w:p>
      <w:r>
        <w:t>作者：（危地马拉）维克多·蒙特霍著；（尼加拉瓜）路易斯·加雷图；艾飞译</w:t>
      </w:r>
    </w:p>
    <w:p>
      <w:r>
        <w:t>出版社：北京:中国少年儿童出版社,2016.02</w:t>
      </w:r>
    </w:p>
    <w:p>
      <w:r>
        <w:t>出版日期：</w:t>
      </w:r>
    </w:p>
    <w:p>
      <w:r>
        <w:t>总页数：83</w:t>
      </w:r>
    </w:p>
    <w:p>
      <w:r>
        <w:t>更多请访问教客网: www.jiaokey.com</w:t>
      </w:r>
    </w:p>
    <w:p>
      <w:r>
        <w:t>波波尔·乌  玛雅神话与历史故事 评论地址：https://www.jiaokey.com/book/detail/14066955.html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