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特别的女生萨哈拉  一个孩子的特别成长经历</w:t>
      </w:r>
    </w:p>
    <w:p>
      <w:r>
        <w:rPr>
          <w:rFonts w:ascii="宋体" w:hAnsi="宋体" w:eastAsia="宋体"/>
          <w:sz w:val="24"/>
        </w:rPr>
        <w:t>（美）爱斯米·科德尔著；海绵译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特别的女生萨哈拉  一个孩子的特别成长经历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（美）爱斯米·科德尔著；海绵译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本书出售、求购地址：https://www.jiaokey.com/book/detail/14066949.html</w:t>
      </w:r>
    </w:p>
    <w:p>
      <w:r>
        <w:t>更多相关图书推荐：https://www.jiaokey.com</w:t>
      </w:r>
    </w:p>
    <w:p>
      <w:r>
        <w:t>（美）爱斯米·科德尔著；海绵译 其他作品：https://www.jiaokey.com/tag/（美）爱斯米·科德尔著；海绵译.html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关键词搜索：https://www.jiaokey.com/tag/特别的女生萨哈拉  一个孩子的特别成长经历.html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