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3  青少版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3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本书出售、求购地址：https://www.jiaokey.com/book/detail/14066945.html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关键词搜索：https://www.jiaokey.com/tag/十万个为什么  3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