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书名：社会与地球</w:t>
      </w:r>
    </w:p>
    <w:p>
      <w:r>
        <w:t>作者：（韩）白明植编绘；千太阳译</w:t>
      </w:r>
    </w:p>
    <w:p>
      <w:r>
        <w:t>出版社：重庆:重庆出版社,2014.07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社会与地球 评论地址：https://www.jiaokey.com/book/detail/14066944.html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