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书名：韩非子说  法家的峻言</w:t>
      </w:r>
    </w:p>
    <w:p>
      <w:r>
        <w:t>作者：蔡志忠编绘</w:t>
      </w:r>
    </w:p>
    <w:p>
      <w:r>
        <w:t>出版社：广州:广州出版社,2015.04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韩非子说  法家的峻言 评论地址：https://www.jiaokey.com/book/detail/14066937.html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