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我的第一本校园安全漫画书  SOS泡泡小卫士  3  步步紧逼</w:t>
      </w:r>
    </w:p>
    <w:p>
      <w:r>
        <w:rPr>
          <w:rFonts w:ascii="宋体" w:hAnsi="宋体" w:eastAsia="宋体"/>
          <w:sz w:val="24"/>
        </w:rPr>
        <w:t>（韩）宋道树，（韩）杨暄模著；东维婧译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我的第一本校园安全漫画书  SOS泡泡小卫士  3  步步紧逼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（韩）宋道树，（韩）杨暄模著；东维婧译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本书出售、求购地址：https://www.jiaokey.com/book/detail/14066935.html</w:t>
      </w:r>
    </w:p>
    <w:p>
      <w:r>
        <w:t>更多相关图书推荐：https://www.jiaokey.com</w:t>
      </w:r>
    </w:p>
    <w:p>
      <w:r>
        <w:t>（韩）宋道树，（韩）杨暄模著；东维婧译 其他作品：https://www.jiaokey.com/tag/（韩）宋道树，（韩）杨暄模著；东维婧译.html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关键词搜索：https://www.jiaokey.com/tag/我的第一本校园安全漫画书  SOS泡泡小卫士  3  步步紧逼.html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