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回归百亩森林  小熊维尼80周年纪念版</w:t>
      </w:r>
    </w:p>
    <w:p>
      <w:r>
        <w:rPr>
          <w:rFonts w:ascii="宋体" w:hAnsi="宋体" w:eastAsia="宋体"/>
          <w:sz w:val="24"/>
        </w:rPr>
        <w:t>（英）大卫·班尼迪著；赵家荣译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回归百亩森林  小熊维尼80周年纪念版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（英）大卫·班尼迪著；赵家荣译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本书出售、求购地址：https://www.jiaokey.com/book/detail/14066929.html</w:t>
      </w:r>
    </w:p>
    <w:p>
      <w:r>
        <w:t>更多相关图书推荐：https://www.jiaokey.com</w:t>
      </w:r>
    </w:p>
    <w:p>
      <w:r>
        <w:t>（英）大卫·班尼迪著；赵家荣译 其他作品：https://www.jiaokey.com/tag/（英）大卫·班尼迪著；赵家荣译.html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关键词搜索：https://www.jiaokey.com/tag/回归百亩森林  小熊维尼80周年纪念版.html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