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异世界童话之旅  王国之上  上</w:t>
      </w:r>
    </w:p>
    <w:p>
      <w:r>
        <w:rPr>
          <w:rFonts w:ascii="宋体" w:hAnsi="宋体" w:eastAsia="宋体"/>
          <w:sz w:val="24"/>
        </w:rPr>
        <w:t>（美）克里斯·柯尔弗著；钱峰译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异世界童话之旅  王国之上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（美）克里斯·柯尔弗著；钱峰译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本书出售、求购地址：https://www.jiaokey.com/book/detail/14066916.html</w:t>
      </w:r>
    </w:p>
    <w:p>
      <w:r>
        <w:t>更多相关图书推荐：https://www.jiaokey.com</w:t>
      </w:r>
    </w:p>
    <w:p>
      <w:r>
        <w:t>（美）克里斯·柯尔弗著；钱峰译 其他作品：https://www.jiaokey.com/tag/（美）克里斯·柯尔弗著；钱峰译.html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关键词搜索：https://www.jiaokey.com/tag/异世界童话之旅  王国之上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