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书名：全世界孩子最爱问的为什么  超值全彩珍藏版</w:t>
      </w:r>
    </w:p>
    <w:p>
      <w:r>
        <w:t>作者：才林主编</w:t>
      </w:r>
    </w:p>
    <w:p>
      <w:r>
        <w:t>出版社：</w:t>
      </w:r>
    </w:p>
    <w:p>
      <w:r>
        <w:t>出版日期：2014.10</w:t>
      </w:r>
    </w:p>
    <w:p>
      <w:r>
        <w:t>总页数：404</w:t>
      </w:r>
    </w:p>
    <w:p>
      <w:r>
        <w:t>更多请访问教客网: www.jiaokey.com</w:t>
      </w:r>
    </w:p>
    <w:p>
      <w:r>
        <w:t>全世界孩子最爱问的为什么  超值全彩珍藏版 评论地址：https://www.jiaokey.com/book/detail/14066908.html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