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书名：奇妙的意外</w:t>
      </w:r>
    </w:p>
    <w:p>
      <w:r>
        <w:t>作者：（美）莎伦·克里奇著；高环宇译</w:t>
      </w:r>
    </w:p>
    <w:p>
      <w:r>
        <w:t>出版社：北京:北京少年儿童出版社,2014.01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奇妙的意外 评论地址：https://www.jiaokey.com/book/detail/14066904.html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