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我们的校长是超人  大嘴厨师</w:t>
      </w:r>
    </w:p>
    <w:p>
      <w:r>
        <w:rPr>
          <w:rFonts w:ascii="宋体" w:hAnsi="宋体" w:eastAsia="宋体"/>
          <w:sz w:val="24"/>
        </w:rPr>
        <w:t>（美）戴夫·皮尔奇著；柳杉译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我们的校长是超人  大嘴厨师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（美）戴夫·皮尔奇著；柳杉译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本书出售、求购地址：https://www.jiaokey.com/book/detail/14066875.html</w:t>
      </w:r>
    </w:p>
    <w:p>
      <w:r>
        <w:t>更多相关图书推荐：https://www.jiaokey.com</w:t>
      </w:r>
    </w:p>
    <w:p>
      <w:r>
        <w:t>（美）戴夫·皮尔奇著；柳杉译 其他作品：https://www.jiaokey.com/tag/（美）戴夫·皮尔奇著；柳杉译.html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关键词搜索：https://www.jiaokey.com/tag/我们的校长是超人  大嘴厨师.html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