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和我一起玩</w:t>
      </w:r>
    </w:p>
    <w:p>
      <w:r>
        <w:rPr>
          <w:rFonts w:ascii="宋体" w:hAnsi="宋体" w:eastAsia="宋体"/>
          <w:sz w:val="24"/>
        </w:rPr>
        <w:t>（美）莎拉·艾尔比等著；（美）汤姆·布兰隆等绘；黄蓉译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本书出售、求购地址：https://www.jiaokey.com/book/detail/14066836.html</w:t>
      </w:r>
    </w:p>
    <w:p>
      <w:r>
        <w:t>更多相关图书推荐：https://www.jiaokey.com</w:t>
      </w:r>
    </w:p>
    <w:p>
      <w:r>
        <w:t>（美）莎拉·艾尔比等著；（美）汤姆·布兰隆等绘；黄蓉译 其他作品：https://www.jiaokey.com/tag/（美）莎拉·艾尔比等著；（美）汤姆·布兰隆等绘；黄蓉译.html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关键词搜索：https://www.jiaokey.com/tag/和我一起玩.html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