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书名：越问越聪明</w:t>
      </w:r>
    </w:p>
    <w:p>
      <w:r>
        <w:t>作者：邢涛主编；龚勋分册主编</w:t>
      </w:r>
    </w:p>
    <w:p>
      <w:r>
        <w:t>出版社：杭州:浙江教育出版社,2011.06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越问越聪明 评论地址：https://www.jiaokey.com/book/detail/14066829.html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