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老爸，“扫把星”像巫婆一样骑着扫帚吗？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老爸，“扫把星”像巫婆一样骑着扫帚吗？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本书出售、求购地址：https://www.jiaokey.com/book/detail/14066826.html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关键词搜索：https://www.jiaokey.com/tag/老爸，“扫把星”像巫婆一样骑着扫帚吗？.html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