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乔和鸽子</w:t>
      </w:r>
    </w:p>
    <w:p>
      <w:r>
        <w:rPr>
          <w:rFonts w:ascii="宋体" w:hAnsi="宋体" w:eastAsia="宋体"/>
          <w:sz w:val="24"/>
        </w:rPr>
        <w:t>（比）伊芙琳·德·佛里格（Evelien de Vlieger）著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乔和鸽子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（比）伊芙琳·德·佛里格（Evelien de Vlieger）著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本书出售、求购地址：https://www.jiaokey.com/book/detail/14066814.html</w:t>
      </w:r>
    </w:p>
    <w:p>
      <w:r>
        <w:t>更多相关图书推荐：https://www.jiaokey.com</w:t>
      </w:r>
    </w:p>
    <w:p>
      <w:r>
        <w:t>（比）伊芙琳·德·佛里格（Evelien de Vlieger）著 其他作品：https://www.jiaokey.com/tag/（比）伊芙琳·德·佛里格（Evelien de Vlieger）著.html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关键词搜索：https://www.jiaokey.com/tag/乔和鸽子.html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